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an old, eroded rock surface is in contact with a new rock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longer than an age but shorter than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that typically describes a species that no longer has any known loving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division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subdivision of a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subdivision of a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rock that forms from cooling of molten rock at or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chronological dating that relates geologic strata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that refers to layers of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geologic principle that states that in horizontal layers of sedimentary rock, each layer is older than the layer above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 process occurring today are similar to those that occurred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principle that states that an igneous rock, fault, or other geologic feature must be younger than any other layer it cuts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sedimentary rock layers are laid down horizontally so if they are tilted something has disturbed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principle that states that an inclusion must be older than the rock it enclosed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igneous rock layer formed when lava flows onto earths surface and hardens.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igneous rock layer formed when magma hardens beneath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subdivision of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drill core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2021-10-11T07:56:12Z</dcterms:created>
  <dcterms:modified xsi:type="dcterms:W3CDTF">2021-10-11T07:56:12Z</dcterms:modified>
</cp:coreProperties>
</file>