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states rock in another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order of past events but not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timeline that represents geological and biological activity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eon,era,___________________________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states that a rocks in fault are younger than the rocks it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accurate form of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layer is bottom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history documented by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wide geographic distribution, lives short period of time, abundant and easily recognizable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radiometric dating depends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studies the earth's crust and process and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eon,____________________,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preserved remains or traces of animals, plants from remote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2021-10-11T07:55:46Z</dcterms:created>
  <dcterms:modified xsi:type="dcterms:W3CDTF">2021-10-11T07:55:46Z</dcterms:modified>
</cp:coreProperties>
</file>