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 tectonics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intrusive/ extrusive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most of earths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lines that indicate depressions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hardness scale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good at helping identify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crust and upper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points of equal elevation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plates that move away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tectonic plates push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 that smells like rotten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granite, 20-30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the crust floating on the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basalt rock, 3-6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hardness of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and made from ash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to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explosive eruptions followed by out poring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all magma and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2021-10-11T07:55:46Z</dcterms:created>
  <dcterms:modified xsi:type="dcterms:W3CDTF">2021-10-11T07:55:46Z</dcterms:modified>
</cp:coreProperties>
</file>