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mountains    </w:t>
      </w:r>
      <w:r>
        <w:t xml:space="preserve">   gemstone    </w:t>
      </w:r>
      <w:r>
        <w:t xml:space="preserve">   astronomy    </w:t>
      </w:r>
      <w:r>
        <w:t xml:space="preserve">   slips    </w:t>
      </w:r>
      <w:r>
        <w:t xml:space="preserve">   density    </w:t>
      </w:r>
      <w:r>
        <w:t xml:space="preserve">   erosion    </w:t>
      </w:r>
      <w:r>
        <w:t xml:space="preserve">   metal    </w:t>
      </w:r>
      <w:r>
        <w:t xml:space="preserve">   gold    </w:t>
      </w:r>
      <w:r>
        <w:t xml:space="preserve">   earthquakes    </w:t>
      </w:r>
      <w:r>
        <w:t xml:space="preserve">   diamonds    </w:t>
      </w:r>
      <w:r>
        <w:t xml:space="preserve">   volcanoes    </w:t>
      </w:r>
      <w:r>
        <w:t xml:space="preserve">   fossils    </w:t>
      </w:r>
      <w:r>
        <w:t xml:space="preserve">   earth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</dc:title>
  <dcterms:created xsi:type="dcterms:W3CDTF">2021-10-11T07:54:52Z</dcterms:created>
  <dcterms:modified xsi:type="dcterms:W3CDTF">2021-10-11T07:54:52Z</dcterms:modified>
</cp:coreProperties>
</file>