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with very low rainfall. Most are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mineral solid with a regular atonic structure, often having a regular shape and splitting along flat, shiny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molten rock expelled by a volcano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mineralized or otherwise preserved remains or traces (such as footprints) of animals, plants,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mineral grains formed by chemical weathering of rocks - the main component of all squishy mud!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ground shaking caused by the energy that is released when rock on either side of a fault suddenly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innermost layer of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consolidated rock underlying the surface of a terrestrial planet, usually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outermost solid shell of Earth planet, or of any other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salt or ester of carbonic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cracks caused by movement of rock during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Its a combustible black or brownish-black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simple marine creatures that build up structures of calcium carbonate, sometimes forming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Compact, hard, very fine-grained white to creamy white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vast, flat, treeless Arctic region of Europe, Asia, and North America in which the subsoil is permanently frozen.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2021-10-11T07:54:54Z</dcterms:created>
  <dcterms:modified xsi:type="dcterms:W3CDTF">2021-10-11T07:54:54Z</dcterms:modified>
</cp:coreProperties>
</file>