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Calcite    </w:t>
      </w:r>
      <w:r>
        <w:t xml:space="preserve">   Continental drift    </w:t>
      </w:r>
      <w:r>
        <w:t xml:space="preserve">   Convergent    </w:t>
      </w:r>
      <w:r>
        <w:t xml:space="preserve">   Core    </w:t>
      </w:r>
      <w:r>
        <w:t xml:space="preserve">   Divergent    </w:t>
      </w:r>
      <w:r>
        <w:t xml:space="preserve">   Earth science    </w:t>
      </w:r>
      <w:r>
        <w:t xml:space="preserve">   Era    </w:t>
      </w:r>
      <w:r>
        <w:t xml:space="preserve">   Erosion    </w:t>
      </w:r>
      <w:r>
        <w:t xml:space="preserve">   Land slide    </w:t>
      </w:r>
      <w:r>
        <w:t xml:space="preserve">   Luster crust    </w:t>
      </w:r>
      <w:r>
        <w:t xml:space="preserve">   Mountains    </w:t>
      </w:r>
      <w:r>
        <w:t xml:space="preserve">   Plate    </w:t>
      </w:r>
      <w:r>
        <w:t xml:space="preserve">   Quartz    </w:t>
      </w:r>
      <w:r>
        <w:t xml:space="preserve">   Rock    </w:t>
      </w:r>
      <w:r>
        <w:t xml:space="preserve">   Scratch    </w:t>
      </w:r>
      <w:r>
        <w:t xml:space="preserve">   Tectonic    </w:t>
      </w:r>
      <w:r>
        <w:t xml:space="preserve">   Transform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2021-10-11T07:55:13Z</dcterms:created>
  <dcterms:modified xsi:type="dcterms:W3CDTF">2021-10-11T07:55:13Z</dcterms:modified>
</cp:coreProperties>
</file>