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rocks are broken down to form sediments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decayed remains of once living creatures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rocks that have been built up by layers of sediments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hardened magma or lava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towers of limestone on the roof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rocks and solid are broken down and transported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 that has been changed by extreme heat or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towers of limestone on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inorganic crystalline substances found naturally 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layers of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cavity in rock lined with crystal or other mineral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structure made up of one mineral that is usually transparent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 crossword</dc:title>
  <dcterms:created xsi:type="dcterms:W3CDTF">2021-10-11T07:56:05Z</dcterms:created>
  <dcterms:modified xsi:type="dcterms:W3CDTF">2021-10-11T07:56:05Z</dcterms:modified>
</cp:coreProperties>
</file>