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throwing back of a body or suface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between adjacent of a rectiline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set of straight line passing through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smaller than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center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figure with 3 sides and 3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situated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angle between a side of a rectiliner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an angles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between adjacent of a rectiliner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figure with 5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with 4 sides and 4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smaller then 180 and bigger then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adjacent 180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divide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plane figure with at least three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lying in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quadrilateral with only one pair of parallel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parallelagram with equal sides including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the circumference of a circle </w:t>
            </w:r>
          </w:p>
        </w:tc>
      </w:tr>
    </w:tbl>
    <w:p>
      <w:pPr>
        <w:pStyle w:val="WordBankMedium"/>
      </w:pPr>
      <w:r>
        <w:t xml:space="preserve">   acute angle    </w:t>
      </w:r>
      <w:r>
        <w:t xml:space="preserve">   Rhombus    </w:t>
      </w:r>
      <w:r>
        <w:t xml:space="preserve">   median    </w:t>
      </w:r>
      <w:r>
        <w:t xml:space="preserve">   Reflection    </w:t>
      </w:r>
      <w:r>
        <w:t xml:space="preserve">   vertex    </w:t>
      </w:r>
      <w:r>
        <w:t xml:space="preserve">   incenter    </w:t>
      </w:r>
      <w:r>
        <w:t xml:space="preserve">   polygon    </w:t>
      </w:r>
      <w:r>
        <w:t xml:space="preserve">   bisect    </w:t>
      </w:r>
      <w:r>
        <w:t xml:space="preserve">   arc    </w:t>
      </w:r>
      <w:r>
        <w:t xml:space="preserve">   pentagon    </w:t>
      </w:r>
      <w:r>
        <w:t xml:space="preserve">   collinear    </w:t>
      </w:r>
      <w:r>
        <w:t xml:space="preserve">   linear pair    </w:t>
      </w:r>
      <w:r>
        <w:t xml:space="preserve">   ray    </w:t>
      </w:r>
      <w:r>
        <w:t xml:space="preserve">   square    </w:t>
      </w:r>
      <w:r>
        <w:t xml:space="preserve">   obtuse    </w:t>
      </w:r>
      <w:r>
        <w:t xml:space="preserve">   triangle    </w:t>
      </w:r>
      <w:r>
        <w:t xml:space="preserve">   interior angles    </w:t>
      </w:r>
      <w:r>
        <w:t xml:space="preserve">   interior angles    </w:t>
      </w:r>
      <w:r>
        <w:t xml:space="preserve">   exterior angle    </w:t>
      </w:r>
      <w:r>
        <w:t xml:space="preserve">   trapezoid    </w:t>
      </w:r>
      <w:r>
        <w:t xml:space="preserve">   angle bisector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2021-10-11T07:55:30Z</dcterms:created>
  <dcterms:modified xsi:type="dcterms:W3CDTF">2021-10-11T07:55:30Z</dcterms:modified>
</cp:coreProperties>
</file>