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Line that touches one part of a circle. outside of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 between two points of a circle. creates a semicircle.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Line segment between center and point of circle. half of the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transformation where a figure rotates around a fixed point. the figure's size and shape stays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with all 3 sides having a different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 with an indentation. there is at least one line segment connecting interior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Figure with no indentations. every line segment connecting interior points is contained in the figure's interior.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rays with common endpoint. measured in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Exactly equal size and shape.  also the same measurements.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around a shape or figure. add length of all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Line starting at a specific point and extending infinitely.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Triangle with 3 congruent sides. is also equal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transformation where the figure is moved. size and shape stay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intersects another line. forms 2 90 degree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with 2 sides that are the same length. has at least 2 congruent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angle inside a circle. 2 chords with common endpoint.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unit squared that can fit inside a figure or shape. length x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connected section of the circumference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steepness of a curve at a particular point. the slope of a tangent line.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2021-10-11T07:55:42Z</dcterms:created>
  <dcterms:modified xsi:type="dcterms:W3CDTF">2021-10-11T07:55:42Z</dcterms:modified>
</cp:coreProperties>
</file>