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closed plane curve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measures 90°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two parallel and two nonparallel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polygon having six sides and six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Distance around a circle (the perimeter)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segment joining two points on a curve.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at which two line segments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dimensional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triangle with two equal length sides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all three sides of equal length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space between intersecting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curve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measures less than 90°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location in space - a dot on a piece of paper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with all three sides with different lengths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segment joining and passes through the circle's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outline of a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that measures more than 90°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Distance from center of a circle to any point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2021-10-11T07:56:04Z</dcterms:created>
  <dcterms:modified xsi:type="dcterms:W3CDTF">2021-10-11T07:56:04Z</dcterms:modified>
</cp:coreProperties>
</file>