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all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across a circle through its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with three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almost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triangle with no congruent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that has a 90 degree angle.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balanced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a²+b²=c²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one angle that is greater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at least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that contains only angles that are less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straight line from the center to the circumference of a circle or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same size, shape and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Length x Width</w:t>
            </w:r>
          </w:p>
        </w:tc>
      </w:tr>
    </w:tbl>
    <w:p>
      <w:pPr>
        <w:pStyle w:val="WordBankMedium"/>
      </w:pPr>
      <w:r>
        <w:t xml:space="preserve">   Scalene Triangle     </w:t>
      </w:r>
      <w:r>
        <w:t xml:space="preserve">   Isosceles Triangle     </w:t>
      </w:r>
      <w:r>
        <w:t xml:space="preserve">   Equilateral Triangle     </w:t>
      </w:r>
      <w:r>
        <w:t xml:space="preserve">   Pythagorean Theorem     </w:t>
      </w:r>
      <w:r>
        <w:t xml:space="preserve">   Area     </w:t>
      </w:r>
      <w:r>
        <w:t xml:space="preserve">   Symmetry     </w:t>
      </w:r>
      <w:r>
        <w:t xml:space="preserve">   Congruent     </w:t>
      </w:r>
      <w:r>
        <w:t xml:space="preserve">   Similar     </w:t>
      </w:r>
      <w:r>
        <w:t xml:space="preserve">   Diameter     </w:t>
      </w:r>
      <w:r>
        <w:t xml:space="preserve">   Radius     </w:t>
      </w:r>
      <w:r>
        <w:t xml:space="preserve">   Acute Triangle     </w:t>
      </w:r>
      <w:r>
        <w:t xml:space="preserve">   Triangle     </w:t>
      </w:r>
      <w:r>
        <w:t xml:space="preserve">   Right Triangle     </w:t>
      </w:r>
      <w:r>
        <w:t xml:space="preserve">   Obtuse Triangle     </w:t>
      </w:r>
      <w:r>
        <w:t xml:space="preserve">   Hypotenuse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2021-10-11T07:56:22Z</dcterms:created>
  <dcterms:modified xsi:type="dcterms:W3CDTF">2021-10-11T07:56:22Z</dcterms:modified>
</cp:coreProperties>
</file>