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 you believe to be true based on inductive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 between a and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 of a line between two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angle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 out of 360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usually given in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eight 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points that lie on the same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seven 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angles that add up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angles that 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more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angles that have the same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that intersects two or more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that measures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sides that form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points that lie in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four equal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2021-10-11T07:55:25Z</dcterms:created>
  <dcterms:modified xsi:type="dcterms:W3CDTF">2021-10-11T07:55:25Z</dcterms:modified>
</cp:coreProperties>
</file>