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CIRCUMSCRIBE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circumcenter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perpendicular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orthocenter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SLANTHEIGHT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midpoint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parallel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complementary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minor arc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line of reflection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alternateinterior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adjacent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radius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intersection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CONTRAPOSITIVE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MIDSEGMENT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Flowchart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conditional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tangent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corresponding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Apothem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major arc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</dc:title>
  <dcterms:created xsi:type="dcterms:W3CDTF">2021-10-11T07:55:32Z</dcterms:created>
  <dcterms:modified xsi:type="dcterms:W3CDTF">2021-10-11T07:55:32Z</dcterms:modified>
</cp:coreProperties>
</file>