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p>
      <w:pPr>
        <w:pStyle w:val="Questions"/>
      </w:pPr>
      <w:r>
        <w:t xml:space="preserve">1. PONIT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PNAEL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NELI MTNEEGS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RAALELEPL ISLNE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KEWS INSLE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SINPRGERDOCON GSELN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ENTARTALE IEIOTRR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TEATNRALE OIERETRRX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TESVEOCNUIC ITRIEONR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2021-10-11T07:56:07Z</dcterms:created>
  <dcterms:modified xsi:type="dcterms:W3CDTF">2021-10-11T07:56:07Z</dcterms:modified>
</cp:coreProperties>
</file>