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Ronald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equidistant from the ends of a line or the extremities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a figure with four equal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more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curve where any point is at an equal distance from:  a fixed point (the focus ), and  a fixed straight line (the directrix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 is a four-sided flat shape where every angle is a right angle (90°).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from the center to any point on the shape stays the same. Every point makes a circle around the center: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 is the size of a surface!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(sometimes called Line Symmetry or Mirror Symmetry) is easy to see, because one half is the reflection of the other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when every part has a matching part: the same distance from the central point but in the opposite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pair of opposites side parallel,and each leg has supplementary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either of two equal and opposite angles formed by the intersection of two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a flat shape with straight sides.  It has two pairs of equal-length adjacent.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triangle with two equal length sides (and two equal internal 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 square equal to A square plus B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It is the angle between any side of a shape, and a line extended from the next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an amount of space between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 is all about getting things in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angles that share a common side and that have a common vertex.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level, intensity or seriousness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two angles (140° and 40°)  because they add up to 180° and notice that together they make a straight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segments that never intersect (they are always the same distance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no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is a four-sided object that has parallel opposite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four-sided polygon, like a square, rectangle, or rhombus.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one of several pieces that together create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It is an angle inside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Distance (line segment) from center of a circle to any point on that circle's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the distance around a two-dimensional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An angle is less than 90.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Ronald</dc:title>
  <dcterms:created xsi:type="dcterms:W3CDTF">2021-10-11T07:57:48Z</dcterms:created>
  <dcterms:modified xsi:type="dcterms:W3CDTF">2021-10-11T07:57:48Z</dcterms:modified>
</cp:coreProperties>
</file>