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geometry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Shape with equal sides and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Has one 90 degree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Points that lie on the same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Lie on the same side of the transversal and corresponding positions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line that goes two ways indefinitely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Line that intersects the midpoint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Angles less than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Interior angles that lie on the sames side to the transversal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Nonadjacent interior angles that lie on opposite side of the transversal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Two angles that have a sum of 180 degrees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Points that lie on the same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Nonadjacent exterior angles that lie on opposite side of the transversal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ruler with no makings on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Three equal sides and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Flat surface, has capitol letters, can be named by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Two angles with the sum of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Divides line into two equal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Same slope, do not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make circle and parts of circles called arcs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Consists of one endpoint and goes one direction the other way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</dc:title>
  <dcterms:created xsi:type="dcterms:W3CDTF">2021-10-11T07:56:00Z</dcterms:created>
  <dcterms:modified xsi:type="dcterms:W3CDTF">2021-10-11T07:56:00Z</dcterms:modified>
</cp:coreProperties>
</file>