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center to any spot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with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shape on both sides of a 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side in a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3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a2+b2=c2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strait line passing through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shape different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 word</dc:title>
  <dcterms:created xsi:type="dcterms:W3CDTF">2021-10-11T07:56:51Z</dcterms:created>
  <dcterms:modified xsi:type="dcterms:W3CDTF">2021-10-11T07:56:51Z</dcterms:modified>
</cp:coreProperties>
</file>