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a real object with accurate sizes reduced or enlarged by a certain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similar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are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flip of a shape over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point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using coordinate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that moves an object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numerical measurement of how far apart objects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shape that becomes exactly the same when you turn or flip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 of matching angles that are in the same spot in two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Exactly equal in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specific ways to manipulate the shape of a point, a line,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similar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 shapes, angles or lines accurately etc. (numbers are not involved)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between two numbers indicating how many times the first number contains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angles and their sum equal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line that passes through two lines in the same plane at two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geometrically congruent </w:t>
            </w:r>
          </w:p>
        </w:tc>
      </w:tr>
    </w:tbl>
    <w:p>
      <w:pPr>
        <w:pStyle w:val="WordBankLarge"/>
      </w:pPr>
      <w:r>
        <w:t xml:space="preserve">   Symmetry    </w:t>
      </w:r>
      <w:r>
        <w:t xml:space="preserve">   Scale factor    </w:t>
      </w:r>
      <w:r>
        <w:t xml:space="preserve">   congruence    </w:t>
      </w:r>
      <w:r>
        <w:t xml:space="preserve">   transversal    </w:t>
      </w:r>
      <w:r>
        <w:t xml:space="preserve">    Isometry    </w:t>
      </w:r>
      <w:r>
        <w:t xml:space="preserve">   Midpoint    </w:t>
      </w:r>
      <w:r>
        <w:t xml:space="preserve">   Distance    </w:t>
      </w:r>
      <w:r>
        <w:t xml:space="preserve">   Ratio    </w:t>
      </w:r>
      <w:r>
        <w:t xml:space="preserve">   Corresponding sides    </w:t>
      </w:r>
      <w:r>
        <w:t xml:space="preserve">   Parallel    </w:t>
      </w:r>
      <w:r>
        <w:t xml:space="preserve">   Vertical angles    </w:t>
      </w:r>
      <w:r>
        <w:t xml:space="preserve">   Scale drawing    </w:t>
      </w:r>
      <w:r>
        <w:t xml:space="preserve">   Rotation    </w:t>
      </w:r>
      <w:r>
        <w:t xml:space="preserve">   Transformation    </w:t>
      </w:r>
      <w:r>
        <w:t xml:space="preserve">   Translation    </w:t>
      </w:r>
      <w:r>
        <w:t xml:space="preserve">   Reflection    </w:t>
      </w:r>
      <w:r>
        <w:t xml:space="preserve">   Construction    </w:t>
      </w:r>
      <w:r>
        <w:t xml:space="preserve">   Supplementary    </w:t>
      </w:r>
      <w:r>
        <w:t xml:space="preserve">   Complementary    </w:t>
      </w:r>
      <w:r>
        <w:t xml:space="preserve">   Scale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 word</dc:title>
  <dcterms:created xsi:type="dcterms:W3CDTF">2021-10-11T07:56:00Z</dcterms:created>
  <dcterms:modified xsi:type="dcterms:W3CDTF">2021-10-11T07:56:00Z</dcterms:modified>
</cp:coreProperties>
</file>