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dddd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hnfg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wwvwv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dhdh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sgddg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hjghjghj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fadf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svsv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fgdfg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dffwdgswg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vvvvv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wbvwbb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sfvsbdb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ssgs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 word puzzle </dc:title>
  <dcterms:created xsi:type="dcterms:W3CDTF">2021-10-11T07:56:38Z</dcterms:created>
  <dcterms:modified xsi:type="dcterms:W3CDTF">2021-10-11T07:56:38Z</dcterms:modified>
</cp:coreProperties>
</file>