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geometry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parallelogram with four equal sides and equal opposite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is 90 degrees (It makes a square in the corner).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line with two end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4 sides and 4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where two sides meet. (Shared end points of the line segments of a polygon.)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polygon made with a continuous line which is always the same distance from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quadrilateral (4 sides &amp; 4 angles) with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quadrilateral with 4 equal sides and 4 right angles. Opposite sides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that has no equal sides. All 3 sides are different lengths.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that has 3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3 sides and 3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 figure that can be folded along a line so the two parts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that has 2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that has one right angle. It can also be an isosceles or scalene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segments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(4 sides &amp; 4 angles) where opposites sides are parallel. (ie: Rectangle, square, rhombus, &amp; diamond are parallograms)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rays with the same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line that has one end point and goes in one direction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straight path that goes without end in two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Quadrilateral with 4 sides and 4 right angles. Opposite sides are parallel.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geometry cross word puzzle </dc:title>
  <dcterms:created xsi:type="dcterms:W3CDTF">2021-10-10T23:42:25Z</dcterms:created>
  <dcterms:modified xsi:type="dcterms:W3CDTF">2021-10-10T23:42:25Z</dcterms:modified>
</cp:coreProperties>
</file>