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of the same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type of quadrilateral with excalty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 formed by negating both the hypothesis and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triangle that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quadrilateral with both opposite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3d shape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comparison of two numbers by divison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set of points that have infintie length and width but no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 any surfaces is number of square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half the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3d figure is the number of cubic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consits of two points and continues part of a circle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triangle with all angles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six squared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statement formed by exchanging hypothesis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part of a line that consits of two points called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connects two points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shape like a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conjuction of a conditional statement and its converse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triangle with no side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noncoplanar lines that will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triangles with atleast two sides congruent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segment joining the two base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figure formed by 3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measure that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Represented by 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proof that organizes statements in 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around the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conditional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coplanar angles with a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angles measure that equals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statement that can be proven true by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intersections of adjacent lateral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logical argument that which each statement you make is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union of 3 or more coplanar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part of a line that contains an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measure less than a semi-circle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triangle with obtuse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you put ice cream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angle measure between 0 and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set of points that have infinite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plane of a circle that intersects the circle in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set of all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 crossword</dc:title>
  <dcterms:created xsi:type="dcterms:W3CDTF">2021-10-11T07:56:25Z</dcterms:created>
  <dcterms:modified xsi:type="dcterms:W3CDTF">2021-10-11T07:56:25Z</dcterms:modified>
</cp:coreProperties>
</file>