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one internal angle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the line segment between two points on a given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straight line considered as originating at a point on the line and as extending in one direction from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quadrilateral plane figure having two parallel and two nonparallel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rectangle having all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polygon having six sides and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closed plane curve consisting of all points at a given distance from a point within it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polygon with four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translations , rotations reflections, are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polygon with 5 sides and 5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less than 90 degrees but greater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parallelogram having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having eight angles and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equilateral parallelogram having oblique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straight line extending from the center of a circle or sphere to the circumference or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2021-10-11T07:56:47Z</dcterms:created>
  <dcterms:modified xsi:type="dcterms:W3CDTF">2021-10-11T07:56:47Z</dcterms:modified>
</cp:coreProperties>
</file>