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less than 90 degrees but greater than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one internal angle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closed plane curve consisting of all points at a given distance from a point within it called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5 sides and 5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with all sides equal and all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parallelogram having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line segment between two points on a given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2021-10-11T07:56:58Z</dcterms:created>
  <dcterms:modified xsi:type="dcterms:W3CDTF">2021-10-11T07:56:58Z</dcterms:modified>
</cp:coreProperties>
</file>