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by Nene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on a line segment that divides it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larger than 90 degrees,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the same distance apart and never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or shape as it would be seen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intersect at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something into two equal or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3-dimensional object that has a circular based joined to a point by a curved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that produces an image that is the same as the original but different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shape with 4 straight sides that has two pairs of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set of straight lines passing through one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by Nene</dc:title>
  <dcterms:created xsi:type="dcterms:W3CDTF">2021-10-11T07:57:48Z</dcterms:created>
  <dcterms:modified xsi:type="dcterms:W3CDTF">2021-10-11T07:57:48Z</dcterms:modified>
</cp:coreProperties>
</file>