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passing through the center of a circle or sphere and meeting the circumference or surface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less than 90 degrees but greater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a parallelogram having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quadrilateral plane figure having two parallel and two 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equilateral parallelogram having oblique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polygon with 5 sides and 5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	a triangle having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		a triangle which has two sides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line segments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one internal angle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 segments which cross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all sides equal and all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segment between two points on a given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polygon having eight angles and eight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2021-10-11T07:57:22Z</dcterms:created>
  <dcterms:modified xsi:type="dcterms:W3CDTF">2021-10-11T07:57:22Z</dcterms:modified>
</cp:coreProperties>
</file>