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crossword mrs. kile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location in space - a dot on 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in a 2 dimmensional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directed line segement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angles that =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Segments that intersect at an angle of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rays that converge on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a line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that = 180 degrees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angles that = 180 degees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segments that never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that measures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connects two points via the shortest path and continues indefinitely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from center of a circle to any point on that circle's circumference</w:t>
            </w:r>
          </w:p>
        </w:tc>
      </w:tr>
    </w:tbl>
    <w:p>
      <w:pPr>
        <w:pStyle w:val="WordBankMedium"/>
      </w:pPr>
      <w:r>
        <w:t xml:space="preserve">   ray    </w:t>
      </w:r>
      <w:r>
        <w:t xml:space="preserve">   angle    </w:t>
      </w:r>
      <w:r>
        <w:t xml:space="preserve">   plane    </w:t>
      </w:r>
      <w:r>
        <w:t xml:space="preserve">   straight angle    </w:t>
      </w:r>
      <w:r>
        <w:t xml:space="preserve">   complementary    </w:t>
      </w:r>
      <w:r>
        <w:t xml:space="preserve">   supplementary     </w:t>
      </w:r>
      <w:r>
        <w:t xml:space="preserve">   point    </w:t>
      </w:r>
      <w:r>
        <w:t xml:space="preserve">   line    </w:t>
      </w:r>
      <w:r>
        <w:t xml:space="preserve">   line segement     </w:t>
      </w:r>
      <w:r>
        <w:t xml:space="preserve">   perpendicular lines    </w:t>
      </w:r>
      <w:r>
        <w:t xml:space="preserve">   parallel lines    </w:t>
      </w:r>
      <w:r>
        <w:t xml:space="preserve">   right angle    </w:t>
      </w:r>
      <w:r>
        <w:t xml:space="preserve">   radius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mrs. kile</dc:title>
  <dcterms:created xsi:type="dcterms:W3CDTF">2021-10-11T07:56:58Z</dcterms:created>
  <dcterms:modified xsi:type="dcterms:W3CDTF">2021-10-11T07:56:58Z</dcterms:modified>
</cp:coreProperties>
</file>