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 square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are always the same distance apart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angle greater than 90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solid figure, or its surface, with every point on its surface equidistant from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rotating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condition of becoming or 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share exactly one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occupied by a flat shape or the surface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point of a circle or sphere, equidistant from every point on the circumference or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of the parts into which something is or may be 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relationship between two lines which meet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of writing down very large or very small numbers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each of the pairs of opposite angles made by two intersecting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figure with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around a two-dimensional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to an element of some set called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cuts an object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intersecting a system of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passing from side to side through the center of a body or figure, especially a circle or 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2021-10-11T07:57:23Z</dcterms:created>
  <dcterms:modified xsi:type="dcterms:W3CDTF">2021-10-11T07:57:23Z</dcterms:modified>
</cp:coreProperties>
</file>