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rays that share the same endpoint and form a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lines that will never intersect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segment that contains the center of a circle and has both endpoints on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flat surface that extends without end and has no thickness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longest side in a right triangle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triangle with two congruent 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amount of space between two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parallelogram with four congruent 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indicates location and has no size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angle formed by a side and extension of an adjacet side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half to make it a 90 degree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straight path that extends in two opposite directions without an end and has no thickness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average or mean of the coordinates of the end points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each polygon is a ________ of the polyhedron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non-parallel sides of a trapezoids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quadrileterial with 2 pairs of consecutive sides that are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parallel sides of a trapezoid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 of a linje that consist of two endpoints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part of a line that consist of one endpoint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distance from the center to a side of a regular polygon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 puzzle</dc:title>
  <dcterms:created xsi:type="dcterms:W3CDTF">2021-10-11T07:57:33Z</dcterms:created>
  <dcterms:modified xsi:type="dcterms:W3CDTF">2021-10-11T07:57:33Z</dcterms:modified>
</cp:coreProperties>
</file>