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geometry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line segments that do not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polygon having eight angles and eight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polygon with four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straight line passing through the center of a circle or sphere and meeting the circumference or surface at each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straight line extending from the center of a circle or sphere to the circumference or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polygon having six sides and six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closed plane curve consisting of all points at a given distance from a point within it called the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parallelogram having four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equilateral parallelogram having oblique angles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angle greater than 90 degrees but less than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quadrilateral plane figure having two parallel and two nonparallel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triangle which has two sides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position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part of a straight line considered as originating at a point on the line and as extending in one direction from that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curve that is continuous and has endpoints that meet at the same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angle less than 90 degrees but greater than 90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quadrilateral having both pairs of opposite sides parallel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part of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continuous extent of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line segment between two points on a given curve</w:t>
            </w:r>
          </w:p>
        </w:tc>
      </w:tr>
    </w:tbl>
    <w:p>
      <w:pPr>
        <w:pStyle w:val="WordBankLarge"/>
      </w:pPr>
      <w:r>
        <w:t xml:space="preserve">   Diameter    </w:t>
      </w:r>
      <w:r>
        <w:t xml:space="preserve">   obtuse angle     </w:t>
      </w:r>
      <w:r>
        <w:t xml:space="preserve">   Hexagon    </w:t>
      </w:r>
      <w:r>
        <w:t xml:space="preserve">   Isosceles Triangle     </w:t>
      </w:r>
      <w:r>
        <w:t xml:space="preserve">   Ray    </w:t>
      </w:r>
      <w:r>
        <w:t xml:space="preserve">   Closed Curve    </w:t>
      </w:r>
      <w:r>
        <w:t xml:space="preserve">   Trapezoid    </w:t>
      </w:r>
      <w:r>
        <w:t xml:space="preserve">   Circle    </w:t>
      </w:r>
      <w:r>
        <w:t xml:space="preserve">   Octagon    </w:t>
      </w:r>
      <w:r>
        <w:t xml:space="preserve">   Quadrilateral    </w:t>
      </w:r>
      <w:r>
        <w:t xml:space="preserve">   Rhombus    </w:t>
      </w:r>
      <w:r>
        <w:t xml:space="preserve">   Parallel Line Segments    </w:t>
      </w:r>
      <w:r>
        <w:t xml:space="preserve">   Parallelogram    </w:t>
      </w:r>
      <w:r>
        <w:t xml:space="preserve">   Rectangle     </w:t>
      </w:r>
      <w:r>
        <w:t xml:space="preserve">   Point    </w:t>
      </w:r>
      <w:r>
        <w:t xml:space="preserve">   Line    </w:t>
      </w:r>
      <w:r>
        <w:t xml:space="preserve">   Line Segment    </w:t>
      </w:r>
      <w:r>
        <w:t xml:space="preserve">   Radius    </w:t>
      </w:r>
      <w:r>
        <w:t xml:space="preserve">   Chord    </w:t>
      </w:r>
      <w:r>
        <w:t xml:space="preserve">   acute angle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crossword puzzle </dc:title>
  <dcterms:created xsi:type="dcterms:W3CDTF">2021-10-11T07:57:37Z</dcterms:created>
  <dcterms:modified xsi:type="dcterms:W3CDTF">2021-10-11T07:57:37Z</dcterms:modified>
</cp:coreProperties>
</file>