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Outside angles of two lines intersected by a transversal and on opposite sides of the transversal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ark of a circle that is larger than a semicircle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circles with the same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circles with equal radii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polygon with 5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arc of a circle that is smaller than a semicircle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parallel lines cut by a transversal create pairs alternate exterior angles that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line segment whose endpoints are any two points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continuous portion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polygon with 6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length of a line segment between the center and circumference of a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Angles that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two (or more) 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are congruent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circle inside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whose vertex is the center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at which two or more lines intersect or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equal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that has only on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opposite the vertex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 of three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two angles sides form two pairs of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half-circle.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Pair of angles formed by two lines and a transversal consisting of an interior angle and an exterior angle that have different vertices and that lie on the same side of the transversal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adjacent angles whoes noncommon sides are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transformation that turns a figure about a fixed position through a given angle and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Angles are created by two distinct rays that share a common endpoint (also known as a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that is the perpendicular bisector of the segment with endpoints at a pre-image point and the image of that point after a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parallelogram with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point is a midpoint if it cuts a segment into 2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angle determined by congruent sides in an isosceles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straight line passing through the center of a circle or sphere and meeting the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line in the plane of the circle that intersects the circle at exactly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line that intersects a circle in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side opposite the vertex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 crossword puzzle</dc:title>
  <dcterms:created xsi:type="dcterms:W3CDTF">2021-10-11T07:55:23Z</dcterms:created>
  <dcterms:modified xsi:type="dcterms:W3CDTF">2021-10-11T07:55:23Z</dcterms:modified>
</cp:coreProperties>
</file>