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parts have the same truth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if-then statement in which p is a hypothesis and q is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all sides of different lengths.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figure with ten straight sides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line that cuts across two or more (usually parallel) lines. ... It cuts across the parallel lines PQ and RS. If it crosses the parallel lines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2-dimensional shape formed with straight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four sides all have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line that extends from one vertex of a triangle perpendicular to the opposite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statements that are assumed to be true without proof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prove the boundaries of possible theorems.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 angles are two angles that have a common vertex and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longest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shape becomes exactly like another if you flip, slide or turn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4-sided flat shape with straight sides where all interior angles are right angles (90°).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part of a figure cut off by a line or plane intersecting it,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shape, formed by two lines or rays diverging from a common point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points, lines, line segments, rays or any other geometrical shapes that lie on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"then" part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three or more points lie on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up to 180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circular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where two or more straight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7-sided polygon or 7-gon.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3-sided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ray is part of a line, has one fixed endpoint, and extends infinitely along the line from the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length of the opposite side divided by the length of the adjacent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statement formed by interchanging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Switching the hypothesis and conclusion of a conditional statement.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4-sided flat shape with straight sides where: • all sides have equal length, and • every interior angle is a right angle (90°)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9-sided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 straight (no curves), • has no thickness, and • extends in both directions without end infinitely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2021-10-11T07:54:43Z</dcterms:created>
  <dcterms:modified xsi:type="dcterms:W3CDTF">2021-10-11T07:54:43Z</dcterms:modified>
</cp:coreProperties>
</file>