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turning an object into another 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making the image flip across the axis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moving an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shape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whole numbers greater than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two or more transformations are combined to form a new transformation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transforming an object in some way or another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a line that is reflected over in a reflection.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transformation that preserves the degrees of the angles.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object before reflection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project</dc:title>
  <dcterms:created xsi:type="dcterms:W3CDTF">2021-10-11T07:58:17Z</dcterms:created>
  <dcterms:modified xsi:type="dcterms:W3CDTF">2021-10-11T07:58:17Z</dcterms:modified>
</cp:coreProperties>
</file>