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having three unequal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Segments that intersect (cross) at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segments that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measures more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segment between two points on a given curve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having six sides and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passing through the center of a circle or sphere and meeting the circumference or surface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 that is continuous and has endpoints that meet at the same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2021-10-11T07:57:53Z</dcterms:created>
  <dcterms:modified xsi:type="dcterms:W3CDTF">2021-10-11T07:57:53Z</dcterms:modified>
</cp:coreProperties>
</file>