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conjecture for a general case.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prove congruence when dealing with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case that shows that is used to prove a conjecture is 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hypothesis of a true conditional statement is true so is the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on the same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switching the hypothesis and the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two angles are vertical angles, then they're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= b and b = c then a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 of adjacent supplementary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two angles are supplementary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two lines are complementary they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hypoth q and conc p id s true statement you can conclude con r is a true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two lines which meet at a right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2021-10-11T07:56:42Z</dcterms:created>
  <dcterms:modified xsi:type="dcterms:W3CDTF">2021-10-11T07:56:42Z</dcterms:modified>
</cp:coreProperties>
</file>