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things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flips across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endpoint that extends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enlargement or shrinking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(x,y) goes to (x,-y)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equations in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o/a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crosses two other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complementary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sliding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diagonals are perpendicular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diagonals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o/h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things :)</dc:title>
  <dcterms:created xsi:type="dcterms:W3CDTF">2021-10-11T07:56:46Z</dcterms:created>
  <dcterms:modified xsi:type="dcterms:W3CDTF">2021-10-11T07:56:46Z</dcterms:modified>
</cp:coreProperties>
</file>