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geometry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property of a polygon whose sides are all congruent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Adjacent, supplementary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Two lines in a plane that cross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polygon is inscribed in a circle if and only if each of its vertices lie on the circle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Sides the have the same relative positions in geometric figures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segment is a median of a triangle if and only if its endpoint are a vertex of the triangle and the midpoint of the side opposite the vertex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property of a polygon whose angles are all congruent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point at which two or more lines intersect or 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Transformation that changes the size of a figure, but not the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point of concurrency of the bisectors of the angles of a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 of the basic undefined terms of geometry. traditionally thought of as going on forever in all directions and is flat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ray begins at a point and goes on forever in one direction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vocab</dc:title>
  <dcterms:created xsi:type="dcterms:W3CDTF">2021-10-11T07:57:03Z</dcterms:created>
  <dcterms:modified xsi:type="dcterms:W3CDTF">2021-10-11T07:57:03Z</dcterms:modified>
</cp:coreProperties>
</file>