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forms a linear pair with one of the angles of the polygon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perpendicular bisector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segment whose endpoints are the endpoints are the endpoint of two sides of a triangle is a called a midsegment of a triangle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proportional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of concurrency of the altitudes of a triangle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same-side interior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perpendicular line or segment that passes through the midpoint of a segment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are perpendicular if they intersect at a right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midsegment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which states that two ratios are 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orthocenter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comparison of two quantities by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regular polygon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that is both equilateral and equiangular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angles non-adjacent to the exterior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exterior angle of a polygon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transformationthat turns a figure about a fixed point through a given angle and a given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perpendicular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pairs of angles formed when a third line crosses two other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remote interior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2021-10-11T07:57:05Z</dcterms:created>
  <dcterms:modified xsi:type="dcterms:W3CDTF">2021-10-11T07:57:05Z</dcterms:modified>
</cp:coreProperties>
</file>