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middle point on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(dot)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has no thickness, is straight, and is infinite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formed by 2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angles with a sum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of which is infinite on one side and has a end point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2 angles with a common side, a common vertex, and don't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adjacent angles formed when two lines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or more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angles with a sum of 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with 2 end points (not infinite)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or more 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flat, two-dimensional surface that extends infinitely 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2021-10-11T07:57:43Z</dcterms:created>
  <dcterms:modified xsi:type="dcterms:W3CDTF">2021-10-11T07:57:43Z</dcterms:modified>
</cp:coreProperties>
</file>