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where two begin or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lines cross over at a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1/4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goes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path that goes on infinitely in either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 that measure more than 90 degrees but less than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 tool used for measuring or drawing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path that has a beginning but not a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a set of values that show an exact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more than zero degrees but less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angles that are next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vocab.</dc:title>
  <dcterms:created xsi:type="dcterms:W3CDTF">2021-10-11T07:57:47Z</dcterms:created>
  <dcterms:modified xsi:type="dcterms:W3CDTF">2021-10-11T07:57:47Z</dcterms:modified>
</cp:coreProperties>
</file>