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quadrilateral whose opposite sides are parallel and equal, or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transformation in which a figure grows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angle that forms a square corner and has a measure of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absolute value of the difference of the coordinates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An angle that measures greater than 0 degrees and less than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polygon with six sides and six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angles whose sum is equal to a straight angle or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branch of mathematics that deals with points, lines, planes, and solids and examines their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Lines that intersect and form right angles.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Lines that cross each other at exactly one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that is multiplied by the variable in an algebraic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Lines in the same plane that never intersect and are always the same distance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that divides a segment into two congruent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exact location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Having the same size and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longest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An angle that measures greater than 90 degrees and less than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length of the opposite side divided by the length of the adjacent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parallelogram with four equal, or congruent, sides and four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number of square units needed to cover a surface.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 </dc:title>
  <dcterms:created xsi:type="dcterms:W3CDTF">2021-10-11T07:57:59Z</dcterms:created>
  <dcterms:modified xsi:type="dcterms:W3CDTF">2021-10-11T07:57:59Z</dcterms:modified>
</cp:coreProperties>
</file>