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without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pairs of opposite sides are equal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Vertical angles are a pair of non-adjacent angles 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an experiment or random trial is the set of all possible outcomes or results of that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 vertical intercept is a point where the graph of a function or relation intersects the y-axis of the coordinate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having the same shape; having corresponding sides proportional and corresponding angles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with 4 equal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right triangle with some regular feature that makes calculations on the triangle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two sets A and B is the set of elements in A or B, or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four-sided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square units inside that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side. Triangles are congruent if any pair of corresponding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proposition assumed as a premise in an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line, ray or segment which cuts another line segment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somewhere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or divide into two equal parts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2021-10-11T07:56:44Z</dcterms:created>
  <dcterms:modified xsi:type="dcterms:W3CDTF">2021-10-11T07:56:44Z</dcterms:modified>
</cp:coreProperties>
</file>