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angle addition    </w:t>
      </w:r>
      <w:r>
        <w:t xml:space="preserve">   distance    </w:t>
      </w:r>
      <w:r>
        <w:t xml:space="preserve">   midpoint    </w:t>
      </w:r>
      <w:r>
        <w:t xml:space="preserve">   circle    </w:t>
      </w:r>
      <w:r>
        <w:t xml:space="preserve">   slope    </w:t>
      </w:r>
      <w:r>
        <w:t xml:space="preserve">    counterexample    </w:t>
      </w:r>
      <w:r>
        <w:t xml:space="preserve">    vertex     </w:t>
      </w:r>
      <w:r>
        <w:t xml:space="preserve">   segment     </w:t>
      </w:r>
      <w:r>
        <w:t xml:space="preserve">    complementary angles    </w:t>
      </w:r>
      <w:r>
        <w:t xml:space="preserve">   supplementary angles     </w:t>
      </w:r>
      <w:r>
        <w:t xml:space="preserve">    noncollinear     </w:t>
      </w:r>
      <w:r>
        <w:t xml:space="preserve">   ray     </w:t>
      </w:r>
      <w:r>
        <w:t xml:space="preserve">   noncoplanar    </w:t>
      </w:r>
      <w:r>
        <w:t xml:space="preserve">    coplanar     </w:t>
      </w:r>
      <w:r>
        <w:t xml:space="preserve">    line     </w:t>
      </w:r>
      <w:r>
        <w:t xml:space="preserve">   plane point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2021-10-11T07:56:47Z</dcterms:created>
  <dcterms:modified xsi:type="dcterms:W3CDTF">2021-10-11T07:56:47Z</dcterms:modified>
</cp:coreProperties>
</file>