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acute angles    </w:t>
      </w:r>
      <w:r>
        <w:t xml:space="preserve">   obtuse angle    </w:t>
      </w:r>
      <w:r>
        <w:t xml:space="preserve">   hexagon    </w:t>
      </w:r>
      <w:r>
        <w:t xml:space="preserve">   radius    </w:t>
      </w:r>
      <w:r>
        <w:t xml:space="preserve">   rhombus    </w:t>
      </w:r>
      <w:r>
        <w:t xml:space="preserve">   vertex    </w:t>
      </w:r>
      <w:r>
        <w:t xml:space="preserve">   perimeter    </w:t>
      </w:r>
      <w:r>
        <w:t xml:space="preserve">   diameter    </w:t>
      </w:r>
      <w:r>
        <w:t xml:space="preserve">   octagon    </w:t>
      </w:r>
      <w:r>
        <w:t xml:space="preserve">   rectangle    </w:t>
      </w:r>
      <w:r>
        <w:t xml:space="preserve">   circle    </w:t>
      </w:r>
      <w:r>
        <w:t xml:space="preserve">   square    </w:t>
      </w:r>
      <w:r>
        <w:t xml:space="preserve">   right angle    </w:t>
      </w:r>
      <w:r>
        <w:t xml:space="preserve">   line segment    </w:t>
      </w:r>
      <w:r>
        <w:t xml:space="preserve">   chord    </w:t>
      </w:r>
      <w:r>
        <w:t xml:space="preserve">   point    </w:t>
      </w:r>
      <w:r>
        <w:t xml:space="preserve">   trapezoid    </w:t>
      </w:r>
      <w:r>
        <w:t xml:space="preserve">   line    </w:t>
      </w:r>
      <w:r>
        <w:t xml:space="preserve">   geometry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</dc:title>
  <dcterms:created xsi:type="dcterms:W3CDTF">2021-12-22T03:51:34Z</dcterms:created>
  <dcterms:modified xsi:type="dcterms:W3CDTF">2021-12-22T03:51:34Z</dcterms:modified>
</cp:coreProperties>
</file>