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 carver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january 5, 1943    </w:t>
      </w:r>
      <w:r>
        <w:t xml:space="preserve">   1884    </w:t>
      </w:r>
      <w:r>
        <w:t xml:space="preserve">   diamond grove    </w:t>
      </w:r>
      <w:r>
        <w:t xml:space="preserve">   farm hand    </w:t>
      </w:r>
      <w:r>
        <w:t xml:space="preserve">   george washington carver    </w:t>
      </w:r>
      <w:r>
        <w:t xml:space="preserve">   iowa    </w:t>
      </w:r>
      <w:r>
        <w:t xml:space="preserve">   iowa state college    </w:t>
      </w:r>
      <w:r>
        <w:t xml:space="preserve">   kansas    </w:t>
      </w:r>
      <w:r>
        <w:t xml:space="preserve">   laundry helper    </w:t>
      </w:r>
      <w:r>
        <w:t xml:space="preserve">   missouri    </w:t>
      </w:r>
      <w:r>
        <w:t xml:space="preserve">   peanut    </w:t>
      </w:r>
      <w:r>
        <w:t xml:space="preserve">   peanut butter    </w:t>
      </w:r>
      <w:r>
        <w:t xml:space="preserve">   slave    </w:t>
      </w:r>
      <w:r>
        <w:t xml:space="preserve">   tuskegee institute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carver </dc:title>
  <dcterms:created xsi:type="dcterms:W3CDTF">2021-10-12T20:45:56Z</dcterms:created>
  <dcterms:modified xsi:type="dcterms:W3CDTF">2021-10-12T20:45:56Z</dcterms:modified>
</cp:coreProperties>
</file>