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carpet and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on the northeastern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region is know for its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region has the highest peak in Georgia (Brasstown bald)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river is on the border of South Carolina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region is flat and has no rolling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first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half of Georgia's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mountains run nearly 100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Protects mainland from wind, water and erosion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river flows toward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line splits coastal plain and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FRESHWATER swap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up 60%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river is a major source of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region has rolling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center part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peak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Holds capital of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crossword</dc:title>
  <dcterms:created xsi:type="dcterms:W3CDTF">2021-10-11T07:59:05Z</dcterms:created>
  <dcterms:modified xsi:type="dcterms:W3CDTF">2021-10-11T07:59:05Z</dcterms:modified>
</cp:coreProperties>
</file>