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modernize ga through 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county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motto (commas between each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representations of georgia through anamals,mottos.etc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physical,political representation if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 georgia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sculpture and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in atlanta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rapper from georgia.....hint, luda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nfl team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 baseball team for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4,729,171 is the population of what in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history</dc:title>
  <dcterms:created xsi:type="dcterms:W3CDTF">2021-10-11T07:58:36Z</dcterms:created>
  <dcterms:modified xsi:type="dcterms:W3CDTF">2021-10-11T07:58:36Z</dcterms:modified>
</cp:coreProperties>
</file>