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georgian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that were not aloud in the colony, but let in because of one of their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cultural liason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person or member of a board given control or powers of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in 1733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something that was signed to establish a trustee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perfect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soldiers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complainers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settled near Savannah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georgian colony</dc:title>
  <dcterms:created xsi:type="dcterms:W3CDTF">2021-10-11T07:59:23Z</dcterms:created>
  <dcterms:modified xsi:type="dcterms:W3CDTF">2021-10-11T07:59:23Z</dcterms:modified>
</cp:coreProperties>
</file>