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geos and blowholes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process affcets linear joints and cracks to form geos?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action is needed for blowholes to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needs to be formed in order for blowholes to form?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geos formed?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flow can create openings in the ground that extend seaward?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blowhole?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what angle does the cave run to the cliff line before a geo is formed?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can geos be found?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bowholes connected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blowholes be found?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geo?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 and blowholes </dc:title>
  <dcterms:created xsi:type="dcterms:W3CDTF">2021-10-11T07:59:35Z</dcterms:created>
  <dcterms:modified xsi:type="dcterms:W3CDTF">2021-10-11T07:59:35Z</dcterms:modified>
</cp:coreProperties>
</file>