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gerbils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mongolian    </w:t>
      </w:r>
      <w:r>
        <w:t xml:space="preserve">   bedding    </w:t>
      </w:r>
      <w:r>
        <w:t xml:space="preserve">   cage    </w:t>
      </w:r>
      <w:r>
        <w:t xml:space="preserve">   chew stick    </w:t>
      </w:r>
      <w:r>
        <w:t xml:space="preserve">   tapeworms    </w:t>
      </w:r>
      <w:r>
        <w:t xml:space="preserve">   mites    </w:t>
      </w:r>
      <w:r>
        <w:t xml:space="preserve">   fleas    </w:t>
      </w:r>
      <w:r>
        <w:t xml:space="preserve">   siezures    </w:t>
      </w:r>
      <w:r>
        <w:t xml:space="preserve">   free    </w:t>
      </w:r>
      <w:r>
        <w:t xml:space="preserve">   litter    </w:t>
      </w:r>
      <w:r>
        <w:t xml:space="preserve">   babies    </w:t>
      </w:r>
      <w:r>
        <w:t xml:space="preserve">   social    </w:t>
      </w:r>
      <w:r>
        <w:t xml:space="preserve">   grains    </w:t>
      </w:r>
      <w:r>
        <w:t xml:space="preserve">   dirurnal    </w:t>
      </w:r>
      <w:r>
        <w:t xml:space="preserve">   kit    </w:t>
      </w:r>
      <w:r>
        <w:t xml:space="preserve">   dam    </w:t>
      </w:r>
      <w:r>
        <w:t xml:space="preserve">   sire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gerbils</dc:title>
  <dcterms:created xsi:type="dcterms:W3CDTF">2021-10-11T07:58:28Z</dcterms:created>
  <dcterms:modified xsi:type="dcterms:W3CDTF">2021-10-11T07:58:28Z</dcterms:modified>
</cp:coreProperties>
</file>