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geriatric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 screening decisions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leading cause of 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dark, raised, irregular deadly skin lesion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sixth vital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check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marker of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raised "stuck on" skin lesion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capacity for higher level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temporary state of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bilateral tremor, diminished by etoh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basic self care 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translucent nodule, depressed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predominant form of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warning sign of diabetic neuropathy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cause of urinary incontinence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wound from pressure or sheer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pill rolling tremor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central vision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flattened papular lesion, d/t sun exposure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inability to feel pleasure in activities a person would normally 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firm, red, nonhealing lesion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Health Promotion 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geriatric review</dc:title>
  <dcterms:created xsi:type="dcterms:W3CDTF">2021-10-11T07:59:04Z</dcterms:created>
  <dcterms:modified xsi:type="dcterms:W3CDTF">2021-10-11T07:59:04Z</dcterms:modified>
</cp:coreProperties>
</file>